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312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2110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/повестка </w:t>
      </w:r>
      <w:r>
        <w:rPr>
          <w:rFonts w:ascii="Times New Roman" w:eastAsia="Times New Roman" w:hAnsi="Times New Roman" w:cs="Times New Roman"/>
          <w:sz w:val="28"/>
          <w:szCs w:val="28"/>
        </w:rPr>
        <w:t>вручен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.04.2026 г./,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2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2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пятьсот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4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0412365400325003122620111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312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40rplc-13">
    <w:name w:val="cat-UserDefined grp-40 rplc-13"/>
    <w:basedOn w:val="DefaultParagraphFont"/>
  </w:style>
  <w:style w:type="character" w:customStyle="1" w:styleId="cat-UserDefinedgrp-39rplc-17">
    <w:name w:val="cat-UserDefined grp-39 rplc-17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2rplc-32">
    <w:name w:val="cat-UserDefined grp-42 rplc-32"/>
    <w:basedOn w:val="DefaultParagraphFont"/>
  </w:style>
  <w:style w:type="character" w:customStyle="1" w:styleId="cat-UserDefinedgrp-42rplc-34">
    <w:name w:val="cat-UserDefined grp-42 rplc-34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cat-UserDefinedgrp-43rplc-43">
    <w:name w:val="cat-UserDefined grp-43 rplc-43"/>
    <w:basedOn w:val="DefaultParagraphFont"/>
  </w:style>
  <w:style w:type="character" w:customStyle="1" w:styleId="cat-UserDefinedgrp-44rplc-47">
    <w:name w:val="cat-UserDefined grp-44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